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86MS0079-01-2024-003935-07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05-0610/2615/2024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27.12.2023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0386230740022801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Беспалов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0386230740022801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28.12</w:t>
      </w:r>
      <w:r>
        <w:rPr>
          <w:rFonts w:ascii="Times New Roman" w:eastAsia="Times New Roman" w:hAnsi="Times New Roman" w:cs="Times New Roman"/>
          <w:sz w:val="26"/>
          <w:szCs w:val="26"/>
        </w:rPr>
        <w:t>.2023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</w:t>
      </w:r>
      <w:r>
        <w:rPr>
          <w:rFonts w:ascii="Times New Roman" w:eastAsia="Times New Roman" w:hAnsi="Times New Roman" w:cs="Times New Roman"/>
          <w:sz w:val="26"/>
          <w:szCs w:val="26"/>
        </w:rPr>
        <w:t>0386230740022801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Беспалова 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Беспалова Игоря Игоревича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0412365400795006102420156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2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5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UserDefinedgrp-33rplc-50">
    <w:name w:val="cat-UserDefined grp-3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